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黑色冶金企业污水净化</w:t>
      </w:r>
    </w:p>
    <w:p>
      <w:r>
        <w:rPr>
          <w:rFonts w:ascii="宋体" w:hAnsi="宋体" w:eastAsia="宋体"/>
          <w:sz w:val="24"/>
        </w:rPr>
        <w:t>（苏）沙巴林（А.Х.Шабалин）著；颜景田，王英译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黑色冶金企业污水净化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（苏）沙巴林（А.Х.Шабалин）著；颜景田，王英译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本书出售、求购地址：https://www.jiaokey.com/book/detail/11042496.html</w:t>
      </w:r>
    </w:p>
    <w:p>
      <w:r>
        <w:t>更多相关图书推荐：https://www.jiaokey.com</w:t>
      </w:r>
    </w:p>
    <w:p>
      <w:r>
        <w:t>（苏）沙巴林（А.Х.Шабалин）著；颜景田，王英译 其他作品：https://www.jiaokey.com/tag/（苏）沙巴林（А.Х.Шабалин）著；颜景田，王英译.html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关键词搜索：https://www.jiaokey.com/tag/黑色冶金企业污水净化.html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