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书名：赫尔巴特文集  6  心理学卷</w:t>
      </w:r>
    </w:p>
    <w:p>
      <w:r>
        <w:t>作者：（德）约翰·弗里德里希·赫尔巴特（Johann Friedrich Herbart）著） 李其龙，郭官义等译</w:t>
      </w:r>
    </w:p>
    <w:p>
      <w:r>
        <w:t>出版社：杭州：浙江教育出版社</w:t>
      </w:r>
    </w:p>
    <w:p>
      <w:r>
        <w:t>出版日期：2002.12</w:t>
      </w:r>
    </w:p>
    <w:p>
      <w:r>
        <w:t>总页数：370</w:t>
      </w:r>
    </w:p>
    <w:p>
      <w:r>
        <w:t>更多请访问教客网: www.jiaokey.com</w:t>
      </w:r>
    </w:p>
    <w:p>
      <w:r>
        <w:t>赫尔巴特文集  6  心理学卷 评论地址：https://www.jiaokey.com/book/detail/11042495.html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