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书名：赫尔巴特文集  1  哲学卷  1</w:t>
      </w:r>
    </w:p>
    <w:p>
      <w:r>
        <w:t>作者：李其龙，郭官义等译</w:t>
      </w:r>
    </w:p>
    <w:p>
      <w:r>
        <w:t>出版社：杭州：浙江教育出版社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赫尔巴特文集  1  哲学卷  1 评论地址：https://www.jiaokey.com/book/detail/11042490.html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