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航标电气化</w:t>
      </w:r>
    </w:p>
    <w:p>
      <w:r>
        <w:rPr>
          <w:rFonts w:ascii="宋体" w:hAnsi="宋体" w:eastAsia="宋体"/>
          <w:sz w:val="24"/>
        </w:rPr>
        <w:t>（苏）迦尔金（Р.Н.Галкин），（苏）连斯基（Н.М.Ренский）著；张来茂，吴光祜译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航标电气化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（苏）迦尔金（Р.Н.Галкин），（苏）连斯基（Н.М.Ренский）著；张来茂，吴光祜译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本书出售、求购地址：https://www.jiaokey.com/book/detail/11042432.html</w:t>
      </w:r>
    </w:p>
    <w:p>
      <w:r>
        <w:t>更多相关图书推荐：https://www.jiaokey.com</w:t>
      </w:r>
    </w:p>
    <w:p>
      <w:r>
        <w:t>（苏）迦尔金（Р.Н.Галкин），（苏）连斯基（Н.М.Ренский）著；张来茂，吴光祜译 其他作品：https://www.jiaokey.com/tag/（苏）迦尔金（Р.Н.Галкин），（苏）连斯基（Н.М.Ренский）著；张来茂，吴光祜译.html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关键词搜索：https://www.jiaokey.com/tag/航标电气化.html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