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书名：国外钼选矿厂技术档案</w:t>
      </w:r>
    </w:p>
    <w:p>
      <w:r>
        <w:t>作者：栾川&lt;font color=Red&gt;钼&lt;/font&gt;业公司</w:t>
      </w:r>
    </w:p>
    <w:p>
      <w:r>
        <w:t>出版社：北京:原子能出版社,1988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国外钼选矿厂技术档案 评论地址：https://www.jiaokey.com/book/detail/11042395.html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