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书名：国外风化淋滤型富铁矿床</w:t>
      </w:r>
    </w:p>
    <w:p>
      <w:r>
        <w:t>作者：东北工学院地质测量教研室译</w:t>
      </w:r>
    </w:p>
    <w:p>
      <w:r>
        <w:t>出版社：北京：冶金工业出版社</w:t>
      </w:r>
    </w:p>
    <w:p>
      <w:r>
        <w:t>出版日期：1978.01</w:t>
      </w:r>
    </w:p>
    <w:p>
      <w:r>
        <w:t>总页数：329</w:t>
      </w:r>
    </w:p>
    <w:p>
      <w:r>
        <w:t>更多请访问教客网: www.jiaokey.com</w:t>
      </w:r>
    </w:p>
    <w:p>
      <w:r>
        <w:t>国外风化淋滤型富铁矿床 评论地址：https://www.jiaokey.com/book/detail/11042389.html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