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书名：国内外土石坝及围堰混凝土防渗墙综述</w:t>
      </w:r>
    </w:p>
    <w:p>
      <w:r>
        <w:t>作者：</w:t>
      </w:r>
    </w:p>
    <w:p>
      <w:r>
        <w:t>出版社：1985.06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国内外土石坝及围堰混凝土防渗墙综述 评论地址：https://www.jiaokey.com/book/detail/11042386.html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