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国乐精粹  之三  茅青访-林耀基谈小提琴演奏艺术</w:t>
      </w:r>
    </w:p>
    <w:p>
      <w:r>
        <w:rPr>
          <w:rFonts w:ascii="宋体" w:hAnsi="宋体" w:eastAsia="宋体"/>
          <w:sz w:val="24"/>
        </w:rPr>
        <w:t>王俊德主编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国乐精粹  之三  茅青访-林耀基谈小提琴演奏艺术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民族器乐-演奏家-生平事迹-中国-摄影集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本书出售、求购地址：https://www.jiaokey.com/book/detail/11042381.html</w:t>
      </w:r>
    </w:p>
    <w:p>
      <w:r>
        <w:t>更多相关图书推荐：https://www.jiaokey.com</w:t>
      </w:r>
    </w:p>
    <w:p>
      <w:r>
        <w:t>王俊德主编 其他作品：https://www.jiaokey.com/tag/王俊德主编.html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关键词搜索：https://www.jiaokey.com/tag/民族器乐-演奏家-生平事迹-中国-摄影集.html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