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广州房地产精华</w:t>
      </w:r>
    </w:p>
    <w:p>
      <w:r>
        <w:rPr>
          <w:rFonts w:ascii="宋体" w:hAnsi="宋体" w:eastAsia="宋体"/>
          <w:sz w:val="24"/>
        </w:rPr>
        <w:t>赵卓文主编；焦凤华等编著；广州市同创卓越房地产投资顾问有限公司，广州市柏浦天泰房地产顾问有限公司编著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广州房地产精华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赵卓文主编；焦凤华等编著；广州市同创卓越房地产投资顾问有限公司，广州市柏浦天泰房地产顾问有限公司编著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本书出售、求购地址：https://www.jiaokey.com/book/detail/11042356.html</w:t>
      </w:r>
    </w:p>
    <w:p>
      <w:r>
        <w:t>更多相关图书推荐：https://www.jiaokey.com</w:t>
      </w:r>
    </w:p>
    <w:p>
      <w:r>
        <w:t>赵卓文主编；焦凤华等编著；广州市同创卓越房地产投资顾问有限公司，广州市柏浦天泰房地产顾问有限公司编著 其他作品：https://www.jiaokey.com/tag/赵卓文主编；焦凤华等编著；广州市同创卓越房地产投资顾问有限公司，广州市柏浦天泰房地产顾问有限公司编著.html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关键词搜索：https://www.jiaokey.com/tag/广州房地产精华.html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