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书名：广西大厂锡矿92号矿体矿床地质与技术经济</w:t>
      </w:r>
    </w:p>
    <w:p>
      <w:r>
        <w:t>作者：秦德先，洪托等著</w:t>
      </w:r>
    </w:p>
    <w:p>
      <w:r>
        <w:t>出版社：北京：地质出版社</w:t>
      </w:r>
    </w:p>
    <w:p>
      <w:r>
        <w:t>出版日期：2002.07</w:t>
      </w:r>
    </w:p>
    <w:p>
      <w:r>
        <w:t>总页数：203</w:t>
      </w:r>
    </w:p>
    <w:p>
      <w:r>
        <w:t>更多请访问教客网: www.jiaokey.com</w:t>
      </w:r>
    </w:p>
    <w:p>
      <w:r>
        <w:t>广西大厂锡矿92号矿体矿床地质与技术经济 评论地址：https://www.jiaokey.com/book/detail/11042355.html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