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灌溉系统的随机控制</w:t>
      </w:r>
    </w:p>
    <w:p>
      <w:r>
        <w:rPr>
          <w:rFonts w:ascii="宋体" w:hAnsi="宋体" w:eastAsia="宋体"/>
          <w:sz w:val="24"/>
        </w:rPr>
        <w:t>（美）科多瓦（Cordova，J.R.），（美）布拉斯（Bras，R.L.）著；谢安周等译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灌溉系统的随机控制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（美）科多瓦（Cordova，J.R.），（美）布拉斯（Bras，R.L.）著；谢安周等译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本书出售、求购地址：https://www.jiaokey.com/book/detail/11042348.html</w:t>
      </w:r>
    </w:p>
    <w:p>
      <w:r>
        <w:t>更多相关图书推荐：https://www.jiaokey.com</w:t>
      </w:r>
    </w:p>
    <w:p>
      <w:r>
        <w:t>（美）科多瓦（Cordova，J.R.），（美）布拉斯（Bras，R.L.）著；谢安周等译 其他作品：https://www.jiaokey.com/tag/（美）科多瓦（Cordova，J.R.），（美）布拉斯（Bras，R.L.）著；谢安周等译.html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关键词搜索：https://www.jiaokey.com/tag/灌溉系统的随机控制.html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