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书名：灌溉网由于过渡到新式灌溉系统的改建</w:t>
      </w:r>
    </w:p>
    <w:p>
      <w:r>
        <w:t>作者：（苏）莎乌绵（В.А.Шаумян）编；王联武译</w:t>
      </w:r>
    </w:p>
    <w:p>
      <w:r>
        <w:t>出版社：水利出版社</w:t>
      </w:r>
    </w:p>
    <w:p>
      <w:r>
        <w:t>出版日期：1956.06</w:t>
      </w:r>
    </w:p>
    <w:p>
      <w:r>
        <w:t>总页数：155</w:t>
      </w:r>
    </w:p>
    <w:p>
      <w:r>
        <w:t>更多请访问教客网: www.jiaokey.com</w:t>
      </w:r>
    </w:p>
    <w:p>
      <w:r>
        <w:t>灌溉网由于过渡到新式灌溉系统的改建 评论地址：https://www.jiaokey.com/book/detail/11042347.html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