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书名：灌溉渠系上的测流工作  技术规范</w:t>
      </w:r>
    </w:p>
    <w:p>
      <w:r>
        <w:t>作者：（苏）雅尔采夫（В.Н.Ярцев）著；中华人民共和国水利部专家工作室译</w:t>
      </w:r>
    </w:p>
    <w:p>
      <w:r>
        <w:t>出版社：水利出版社,1956.04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灌溉渠系上的测流工作  技术规范 评论地址：https://www.jiaokey.com/book/detail/11042344.html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