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书名：灌溉渠道和地下水</w:t>
      </w:r>
    </w:p>
    <w:p>
      <w:r>
        <w:t>作者：（苏）法沃林（Н，.Н.Фаворин）著；中华人民共和国水利部北京勘测设计院技术处规范组译</w:t>
      </w:r>
    </w:p>
    <w:p>
      <w:r>
        <w:t>出版社：水利出版社</w:t>
      </w:r>
    </w:p>
    <w:p>
      <w:r>
        <w:t>出版日期：1956.05</w:t>
      </w:r>
    </w:p>
    <w:p>
      <w:r>
        <w:t>总页数：71</w:t>
      </w:r>
    </w:p>
    <w:p>
      <w:r>
        <w:t>更多请访问教客网: www.jiaokey.com</w:t>
      </w:r>
    </w:p>
    <w:p>
      <w:r>
        <w:t>灌溉渠道和地下水 评论地址：https://www.jiaokey.com/book/detail/11042343.html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