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灌溉工程施工机械</w:t>
      </w:r>
    </w:p>
    <w:p>
      <w:r>
        <w:rPr>
          <w:rFonts w:ascii="宋体" w:hAnsi="宋体" w:eastAsia="宋体"/>
          <w:sz w:val="24"/>
        </w:rPr>
        <w:t>（苏）博罗达切夫（И.П.Бордачев）等著；孙复，渠璇译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灌溉工程施工机械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（苏）博罗达切夫（И.П.Бордачев）等著；孙复，渠璇译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本书出售、求购地址：https://www.jiaokey.com/book/detail/11042340.html</w:t>
      </w:r>
    </w:p>
    <w:p>
      <w:r>
        <w:t>更多相关图书推荐：https://www.jiaokey.com</w:t>
      </w:r>
    </w:p>
    <w:p>
      <w:r>
        <w:t>（苏）博罗达切夫（И.П.Бордачев）等著；孙复，渠璇译 其他作品：https://www.jiaokey.com/tag/（苏）博罗达切夫（И.П.Бордачев）等著；孙复，渠璇译.html</w:t>
      </w:r>
    </w:p>
    <w:p>
      <w:r>
        <w:t>水利出版社 出版图书：https://www.jiaokey.com/tag/水利出版社.html</w:t>
      </w:r>
    </w:p>
    <w:p>
      <w:r>
        <w:t>关键词搜索：https://www.jiaokey.com/tag/灌溉工程施工机械.html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