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孤独与超越  钢琴怪杰古尔德传</w:t>
      </w:r>
    </w:p>
    <w:p>
      <w:r>
        <w:rPr>
          <w:rFonts w:ascii="宋体" w:hAnsi="宋体" w:eastAsia="宋体"/>
          <w:sz w:val="24"/>
        </w:rPr>
        <w:t>杨燕迪编著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孤独与超越  钢琴怪杰古尔德传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杨燕迪编著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本书出售、求购地址：https://www.jiaokey.com/book/detail/11042312.html</w:t>
      </w:r>
    </w:p>
    <w:p>
      <w:r>
        <w:t>更多相关图书推荐：https://www.jiaokey.com</w:t>
      </w:r>
    </w:p>
    <w:p>
      <w:r>
        <w:t>杨燕迪编著 其他作品：https://www.jiaokey.com/tag/杨燕迪编著.html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关键词搜索：https://www.jiaokey.com/tag/孤独与超越  钢琴怪杰古尔德传.html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