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书名：高斯、克吕格投影计算表  纬度  克拉索夫斯基椭球体</w:t>
      </w:r>
    </w:p>
    <w:p>
      <w:r>
        <w:t>作者：中国人民解放军总参谋部测绘局编算</w:t>
      </w:r>
    </w:p>
    <w:p>
      <w:r>
        <w:t>出版社：北京:测绘出版社,1959.06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高斯、克吕格投影计算表  纬度  克拉索夫斯基椭球体 评论地址：https://www.jiaokey.com/book/detail/11042219.html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