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书名：高炉先进操作法</w:t>
      </w:r>
    </w:p>
    <w:p>
      <w:r>
        <w:t>作者：（苏）波洛夫钦科（И.Г.Половченко），（苏）别夫佐夫（В.П.Певцов）著；殷勤译</w:t>
      </w:r>
    </w:p>
    <w:p>
      <w:r>
        <w:t>出版社：北京：冶金工业出版社</w:t>
      </w:r>
    </w:p>
    <w:p>
      <w:r>
        <w:t>出版日期：1958.05</w:t>
      </w:r>
    </w:p>
    <w:p>
      <w:r>
        <w:t>总页数：100</w:t>
      </w:r>
    </w:p>
    <w:p>
      <w:r>
        <w:t>更多请访问教客网: www.jiaokey.com</w:t>
      </w:r>
    </w:p>
    <w:p>
      <w:r>
        <w:t>高炉先进操作法 评论地址：https://www.jiaokey.com/book/detail/11042216.html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