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书名：高炉及其辅助设备的砌砖</w:t>
      </w:r>
    </w:p>
    <w:p>
      <w:r>
        <w:t>作者：（苏）谢列布良尼科夫，С.С.著；夏启明译</w:t>
      </w:r>
    </w:p>
    <w:p>
      <w:r>
        <w:t>出版社：北京：中国工业出版社</w:t>
      </w:r>
    </w:p>
    <w:p>
      <w:r>
        <w:t>出版日期：1962.06</w:t>
      </w:r>
    </w:p>
    <w:p>
      <w:r>
        <w:t>总页数：324</w:t>
      </w:r>
    </w:p>
    <w:p>
      <w:r>
        <w:t>更多请访问教客网: www.jiaokey.com</w:t>
      </w:r>
    </w:p>
    <w:p>
      <w:r>
        <w:t>高炉及其辅助设备的砌砖 评论地址：https://www.jiaokey.com/book/detail/11042215.html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