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书名：高炉车间员车设备的维护</w:t>
      </w:r>
    </w:p>
    <w:p>
      <w:r>
        <w:t>作者：Г.М.尼古拉也夫斯基著；刘俊牲译</w:t>
      </w:r>
    </w:p>
    <w:p>
      <w:r>
        <w:t>出版社：重工业出版社</w:t>
      </w:r>
    </w:p>
    <w:p>
      <w:r>
        <w:t>出版日期：1955.08</w:t>
      </w:r>
    </w:p>
    <w:p>
      <w:r>
        <w:t>总页数：80</w:t>
      </w:r>
    </w:p>
    <w:p>
      <w:r>
        <w:t>更多请访问教客网: www.jiaokey.com</w:t>
      </w:r>
    </w:p>
    <w:p>
      <w:r>
        <w:t>高炉车间员车设备的维护 评论地址：https://www.jiaokey.com/book/detail/11042214.html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