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改写美术史  20世纪影响中国美术史的重大发现</w:t>
      </w:r>
    </w:p>
    <w:p>
      <w:r>
        <w:rPr>
          <w:rFonts w:ascii="宋体" w:hAnsi="宋体" w:eastAsia="宋体"/>
          <w:sz w:val="24"/>
        </w:rPr>
        <w:t>朱国荣，胡知凡著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改写美术史  20世纪影响中国美术史的重大发现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朱国荣，胡知凡著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本书出售、求购地址：https://www.jiaokey.com/book/detail/11042183.html</w:t>
      </w:r>
    </w:p>
    <w:p>
      <w:r>
        <w:t>更多相关图书推荐：https://www.jiaokey.com</w:t>
      </w:r>
    </w:p>
    <w:p>
      <w:r>
        <w:t>朱国荣，胡知凡著 其他作品：https://www.jiaokey.com/tag/朱国荣，胡知凡著.html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关键词搜索：https://www.jiaokey.com/tag/改写美术史  20世纪影响中国美术史的重大发现.html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