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复杂系统理论基础</w:t>
      </w:r>
    </w:p>
    <w:p>
      <w:r>
        <w:rPr>
          <w:rFonts w:ascii="宋体" w:hAnsi="宋体" w:eastAsia="宋体"/>
          <w:sz w:val="24"/>
        </w:rPr>
        <w:t>（英 ）欧阳莹之（Sunny Y.Auyang）著；田宝国等译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复杂系统理论基础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 ）欧阳莹之（Sunny Y.Auyang）著；田宝国等译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本书出售、求购地址：https://www.jiaokey.com/book/detail/11042178.html</w:t>
      </w:r>
    </w:p>
    <w:p>
      <w:r>
        <w:t>更多相关图书推荐：https://www.jiaokey.com</w:t>
      </w:r>
    </w:p>
    <w:p>
      <w:r>
        <w:t>（英 ）欧阳莹之（Sunny Y.Auyang）著；田宝国等译 其他作品：https://www.jiaokey.com/tag/（英 ）欧阳莹之（Sunny Y.Auyang）著；田宝国等译.html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关键词搜索：https://www.jiaokey.com/tag/复杂系统理论基础.html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