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夫妻理财成功学  九步筑金屋</w:t>
      </w:r>
    </w:p>
    <w:p>
      <w:r>
        <w:rPr>
          <w:rFonts w:ascii="宋体" w:hAnsi="宋体" w:eastAsia="宋体"/>
          <w:sz w:val="24"/>
        </w:rPr>
        <w:t>（美）大卫·巴赫（David Bach）著；曹爱菊译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夫妻理财成功学  九步筑金屋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（美）大卫·巴赫（David Bach）著；曹爱菊译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本书出售、求购地址：https://www.jiaokey.com/book/detail/11042171.html</w:t>
      </w:r>
    </w:p>
    <w:p>
      <w:r>
        <w:t>更多相关图书推荐：https://www.jiaokey.com</w:t>
      </w:r>
    </w:p>
    <w:p>
      <w:r>
        <w:t>（美）大卫·巴赫（David Bach）著；曹爱菊译 其他作品：https://www.jiaokey.com/tag/（美）大卫·巴赫（David Bach）著；曹爱菊译.html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关键词搜索：https://www.jiaokey.com/tag/夫妻理财成功学  九步筑金屋.html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