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风格的特征</w:t>
      </w:r>
    </w:p>
    <w:p>
      <w:r>
        <w:rPr>
          <w:rFonts w:ascii="宋体" w:hAnsi="宋体" w:eastAsia="宋体"/>
          <w:sz w:val="24"/>
        </w:rPr>
        <w:t>（法）罗伯特·杜歇（Robert Ducher）著；司徒双，完永祥译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（法）罗伯特·杜歇（Robert Ducher）著；司徒双，完永祥译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本书出售、求购地址：https://www.jiaokey.com/book/detail/11042169.html</w:t>
      </w:r>
    </w:p>
    <w:p>
      <w:r>
        <w:t>更多相关图书推荐：https://www.jiaokey.com</w:t>
      </w:r>
    </w:p>
    <w:p>
      <w:r>
        <w:t>（法）罗伯特·杜歇（Robert Ducher）著；司徒双，完永祥译 其他作品：https://www.jiaokey.com/tag/（法）罗伯特·杜歇（Robert Ducher）著；司徒双，完永祥译.html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关键词搜索：https://www.jiaokey.com/tag/风格的特征.html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