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风，来自多瑙河  匈牙利音乐文化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风，来自多瑙河  匈牙利音乐文化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本书出售、求购地址：https://www.jiaokey.com/book/detail/11042168.html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关键词搜索：https://www.jiaokey.com/tag/风，来自多瑙河  匈牙利音乐文化.html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