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分裂的自我  对健全与疯狂的生存论研究</w:t>
      </w:r>
    </w:p>
    <w:p>
      <w:r>
        <w:rPr>
          <w:rFonts w:ascii="宋体" w:hAnsi="宋体" w:eastAsia="宋体"/>
          <w:sz w:val="24"/>
        </w:rPr>
        <w:t>（英）R.D.莱恩（R.D.Laing）著；林和生，侯东民译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分裂的自我  对健全与疯狂的生存论研究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（英）R.D.莱恩（R.D.Laing）著；林和生，侯东民译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本书出售、求购地址：https://www.jiaokey.com/book/detail/11042159.html</w:t>
      </w:r>
    </w:p>
    <w:p>
      <w:r>
        <w:t>更多相关图书推荐：https://www.jiaokey.com</w:t>
      </w:r>
    </w:p>
    <w:p>
      <w:r>
        <w:t>（英）R.D.莱恩（R.D.Laing）著；林和生，侯东民译 其他作品：https://www.jiaokey.com/tag/（英）R.D.莱恩（R.D.Laing）著；林和生，侯东民译.html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关键词搜索：https://www.jiaokey.com/tag/分裂的自我  对健全与疯狂的生存论研究.html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