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放射性制剂的制备与测量方法  论文集</w:t>
      </w:r>
    </w:p>
    <w:p>
      <w:r>
        <w:rPr>
          <w:rFonts w:ascii="宋体" w:hAnsi="宋体" w:eastAsia="宋体"/>
          <w:sz w:val="24"/>
        </w:rPr>
        <w:t>（苏）波契卡列夫（В.В.Бочкарев）主编；吴养洁译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放射性制剂的制备与测量方法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（苏）波契卡列夫（В.В.Бочкарев）主编；吴养洁译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放射性同位素(学科: 制备)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本书出售、求购地址：https://www.jiaokey.com/book/detail/11042128.html</w:t>
      </w:r>
    </w:p>
    <w:p>
      <w:r>
        <w:t>更多相关图书推荐：https://www.jiaokey.com</w:t>
      </w:r>
    </w:p>
    <w:p>
      <w:r>
        <w:t>（苏）波契卡列夫（В.В.Бочкарев）主编；吴养洁译 其他作品：https://www.jiaokey.com/tag/（苏）波契卡列夫（В.В.Бочкарев）主编；吴养洁译.html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关键词搜索：https://www.jiaokey.com/tag/放射性同位素(学科: 制备).html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