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放射性矿石的B-r分析方法</w:t>
      </w:r>
    </w:p>
    <w:p>
      <w:r>
        <w:rPr>
          <w:rFonts w:ascii="宋体" w:hAnsi="宋体" w:eastAsia="宋体"/>
          <w:sz w:val="24"/>
        </w:rPr>
        <w:t>（苏）麦日博尔斯卡亚，Ф.Б.等著；于铭强译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放射性矿石的B-r分析方法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（苏）麦日博尔斯卡亚，Ф.Б.等著；于铭强译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本书出售、求购地址：https://www.jiaokey.com/book/detail/11042122.html</w:t>
      </w:r>
    </w:p>
    <w:p>
      <w:r>
        <w:t>更多相关图书推荐：https://www.jiaokey.com</w:t>
      </w:r>
    </w:p>
    <w:p>
      <w:r>
        <w:t>（苏）麦日博尔斯卡亚，Ф.Б.等著；于铭强译 其他作品：https://www.jiaokey.com/tag/（苏）麦日博尔斯卡亚，Ф.Б.等著；于铭强译.html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关键词搜索：https://www.jiaokey.com/tag/放射性矿石的B-r分析方法.html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