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法柏报告  透视股市谎言</w:t>
      </w:r>
    </w:p>
    <w:p>
      <w:r>
        <w:rPr>
          <w:rFonts w:ascii="宋体" w:hAnsi="宋体" w:eastAsia="宋体"/>
          <w:sz w:val="24"/>
        </w:rPr>
        <w:t>（美）戴维·法柏（David Faber），（美）肯·柯森（Ken Kurson）著；陈琇玲等译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法柏报告  透视股市谎言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（美）戴维·法柏（David Faber），（美）肯·柯森（Ken Kurson）著；陈琇玲等译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本书出售、求购地址：https://www.jiaokey.com/book/detail/11042106.html</w:t>
      </w:r>
    </w:p>
    <w:p>
      <w:r>
        <w:t>更多相关图书推荐：https://www.jiaokey.com</w:t>
      </w:r>
    </w:p>
    <w:p>
      <w:r>
        <w:t>（美）戴维·法柏（David Faber），（美）肯·柯森（Ken Kurson）著；陈琇玲等译 其他作品：https://www.jiaokey.com/tag/（美）戴维·法柏（David Faber），（美）肯·柯森（Ken Kurson）著；陈琇玲等译.html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关键词搜索：https://www.jiaokey.com/tag/法柏报告  透视股市谎言.html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