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书名：发明学-创造新技术的思考方法</w:t>
      </w:r>
    </w:p>
    <w:p>
      <w:r>
        <w:t>作者:（日）川口寅之辅著；马泉，张维彦译</w:t>
      </w:r>
    </w:p>
    <w:p>
      <w:r>
        <w:t>出版社:北京：专利文献出版社</w:t>
      </w:r>
    </w:p>
    <w:p>
      <w:r>
        <w:t>出版日期：1984</w:t>
      </w:r>
    </w:p>
    <w:p>
      <w:r>
        <w:t>总页数：166</w:t>
      </w:r>
    </w:p>
    <w:p>
      <w:r>
        <w:t>更多请访问教客网:www.jiaokey.com</w:t>
      </w:r>
    </w:p>
    <w:p>
      <w:r>
        <w:t>发明学-创造新技术的思考方法评论地址：https://www.jiaokey.com/book/detail/11042092.html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