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  第3卷  上  1952-1999</w:t>
      </w:r>
    </w:p>
    <w:p>
      <w:r>
        <w:rPr>
          <w:rFonts w:ascii="宋体" w:hAnsi="宋体" w:eastAsia="宋体"/>
          <w:sz w:val="24"/>
        </w:rPr>
        <w:t>（英）马丁·吉尔伯特（Martin Gilbert）著；宫少朋等译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  第3卷  上  1952-1999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（英）马丁·吉尔伯特（Martin Gilbert）著；宫少朋等译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本书出售、求购地址：https://www.jiaokey.com/book/detail/11042086.html</w:t>
      </w:r>
    </w:p>
    <w:p>
      <w:r>
        <w:t>更多相关图书推荐：https://www.jiaokey.com</w:t>
      </w:r>
    </w:p>
    <w:p>
      <w:r>
        <w:t>（英）马丁·吉尔伯特（Martin Gilbert）著；宫少朋等译 其他作品：https://www.jiaokey.com/tag/（英）马丁·吉尔伯特（Martin Gilbert）著；宫少朋等译.html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关键词搜索：https://www.jiaokey.com/tag/二十世纪世界史  第3卷  上  1952-1999.html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