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俄文特殊变化单词还原手册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俄文特殊变化单词还原手册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本书出售、求购地址：https://www.jiaokey.com/book/detail/11042068.html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关键词搜索：https://www.jiaokey.com/tag/俄文特殊变化单词还原手册.html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