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东盟中国：营造全球最大自由贸易区  中英文本</w:t>
      </w:r>
    </w:p>
    <w:p>
      <w:r>
        <w:rPr>
          <w:rFonts w:ascii="宋体" w:hAnsi="宋体" w:eastAsia="宋体"/>
          <w:sz w:val="24"/>
        </w:rPr>
        <w:t>冯久玲主编；马来西亚中国经济贸易总商会编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东盟中国：营造全球最大自由贸易区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冯久玲主编；马来西亚中国经济贸易总商会编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本书出售、求购地址：https://www.jiaokey.com/book/detail/11042041.html</w:t>
      </w:r>
    </w:p>
    <w:p>
      <w:r>
        <w:t>更多相关图书推荐：https://www.jiaokey.com</w:t>
      </w:r>
    </w:p>
    <w:p>
      <w:r>
        <w:t>冯久玲主编；马来西亚中国经济贸易总商会编 其他作品：https://www.jiaokey.com/tag/冯久玲主编；马来西亚中国经济贸易总商会编.html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关键词搜索：https://www.jiaokey.com/tag/东盟中国：营造全球最大自由贸易区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