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书名：电子防盗报警装置</w:t>
      </w:r>
    </w:p>
    <w:p>
      <w:r>
        <w:t>作者：（美）肯宁汉（Cunningham，J.E.）著；桂南生，魏炳林译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总页数：154</w:t>
      </w:r>
    </w:p>
    <w:p>
      <w:r>
        <w:t>更多请访问教客网: www.jiaokey.com</w:t>
      </w:r>
    </w:p>
    <w:p>
      <w:r>
        <w:t>电子防盗报警装置 评论地址：https://www.jiaokey.com/book/detail/11042025.html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