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书名：电气测量仪表零件与部件制造工艺学</w:t>
      </w:r>
    </w:p>
    <w:p>
      <w:r>
        <w:t>作者：（苏）布罗夫斯基（П.И.Буловский）（苏）波瓦寥也夫（А.В.Поваляев）著；龙汉河等译</w:t>
      </w:r>
    </w:p>
    <w:p>
      <w:r>
        <w:t>出版社：北京：机械工业出版社</w:t>
      </w:r>
    </w:p>
    <w:p>
      <w:r>
        <w:t>出版日期：1956.11</w:t>
      </w:r>
    </w:p>
    <w:p>
      <w:r>
        <w:t>总页数：224</w:t>
      </w:r>
    </w:p>
    <w:p>
      <w:r>
        <w:t>更多请访问教客网: www.jiaokey.com</w:t>
      </w:r>
    </w:p>
    <w:p>
      <w:r>
        <w:t>电气测量仪表零件与部件制造工艺学 评论地址：https://www.jiaokey.com/book/detail/11042016.html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