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第八届选矿年评报告文集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第八届选矿年评报告文集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本书出售、求购地址：https://www.jiaokey.com/book/detail/11041980.html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关键词搜索：https://www.jiaokey.com/tag/第八届选矿年评报告文集.html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