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当你的身体出现抑郁  改善女人情绪的独到方案-教你做一个阳光女人</w:t>
      </w:r>
    </w:p>
    <w:p>
      <w:r>
        <w:rPr>
          <w:rFonts w:ascii="宋体" w:hAnsi="宋体" w:eastAsia="宋体"/>
          <w:sz w:val="24"/>
        </w:rPr>
        <w:t>（美）玛丽-安妮特·布朗（Marie-Annette Brown），（美）乔·鲁滨逊（Jo Robinson）著；程艮译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当你的身体出现抑郁  改善女人情绪的独到方案-教你做一个阳光女人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（美）玛丽-安妮特·布朗（Marie-Annette Brown），（美）乔·鲁滨逊（Jo Robinson）著；程艮译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本书出售、求购地址：https://www.jiaokey.com/book/detail/11041941.html</w:t>
      </w:r>
    </w:p>
    <w:p>
      <w:r>
        <w:t>更多相关图书推荐：https://www.jiaokey.com</w:t>
      </w:r>
    </w:p>
    <w:p>
      <w:r>
        <w:t>（美）玛丽-安妮特·布朗（Marie-Annette Brown），（美）乔·鲁滨逊（Jo Robinson）著；程艮译 其他作品：https://www.jiaokey.com/tag/（美）玛丽-安妮特·布朗（Marie-Annette Brown），（美）乔·鲁滨逊（Jo Robinson）著；程艮译.html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关键词搜索：https://www.jiaokey.com/tag/当你的身体出现抑郁  改善女人情绪的独到方案-教你做一个阳光女人.html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