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当代欧洲文学纵横谈  北京大学“欧洲文学与文学史”国际研讨会论文和发言汇编</w:t>
      </w:r>
    </w:p>
    <w:p>
      <w:r>
        <w:rPr>
          <w:rFonts w:ascii="宋体" w:hAnsi="宋体" w:eastAsia="宋体"/>
          <w:sz w:val="24"/>
        </w:rPr>
        <w:t>刘意青，罗芃主编；北京大学外国语学院等编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当代欧洲文学纵横谈  北京大学“欧洲文学与文学史”国际研讨会论文和发言汇编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刘意青，罗芃主编；北京大学外国语学院等编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现代文学-文学评论-欧洲-文集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本书出售、求购地址：https://www.jiaokey.com/book/detail/11041936.html</w:t>
      </w:r>
    </w:p>
    <w:p>
      <w:r>
        <w:t>更多相关图书推荐：https://www.jiaokey.com</w:t>
      </w:r>
    </w:p>
    <w:p>
      <w:r>
        <w:t>刘意青，罗芃主编；北京大学外国语学院等编 其他作品：https://www.jiaokey.com/tag/刘意青，罗芃主编；北京大学外国语学院等编.html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关键词搜索：https://www.jiaokey.com/tag/现代文学-文学评论-欧洲-文集.html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