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书名：单片机应用系统设计实例与分析</w:t>
      </w:r>
    </w:p>
    <w:p>
      <w:r>
        <w:t>作者：沈红卫编著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总页数：261</w:t>
      </w:r>
    </w:p>
    <w:p>
      <w:r>
        <w:t>更多请访问教客网: www.jiaokey.com</w:t>
      </w:r>
    </w:p>
    <w:p>
      <w:r>
        <w:t>单片机应用系统设计实例与分析 评论地址：https://www.jiaokey.com/book/detail/11041931.html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