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大学英语高级写作教程  全新版  英语五段作文法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大学英语高级写作教程  全新版  英语五段作文法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本书出售、求购地址：https://www.jiaokey.com/book/detail/11041913.html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