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书名：从乌东到德加</w:t>
      </w:r>
    </w:p>
    <w:p>
      <w:r>
        <w:t>作者：（法）朗多斯基（Lanolowski，P.）著；沈宝基译</w:t>
      </w:r>
    </w:p>
    <w:p>
      <w:r>
        <w:t>出版社：成都：四川美术出版社</w:t>
      </w:r>
    </w:p>
    <w:p>
      <w:r>
        <w:t>出版日期：1986.09</w:t>
      </w:r>
    </w:p>
    <w:p>
      <w:r>
        <w:t>总页数：74</w:t>
      </w:r>
    </w:p>
    <w:p>
      <w:r>
        <w:t>更多请访问教客网: www.jiaokey.com</w:t>
      </w:r>
    </w:p>
    <w:p>
      <w:r>
        <w:t>从乌东到德加 评论地址：https://www.jiaokey.com/book/detail/11041886.html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