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此刻此地你我共有  后现代主义与当代雕塑、建筑</w:t>
      </w:r>
    </w:p>
    <w:p>
      <w:r>
        <w:rPr>
          <w:rFonts w:ascii="宋体" w:hAnsi="宋体" w:eastAsia="宋体"/>
          <w:sz w:val="24"/>
        </w:rPr>
        <w:t>孔新苗，张萍著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此刻此地你我共有  后现代主义与当代雕塑、建筑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孔新苗，张萍著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本书出售、求购地址：https://www.jiaokey.com/book/detail/11041882.html</w:t>
      </w:r>
    </w:p>
    <w:p>
      <w:r>
        <w:t>更多相关图书推荐：https://www.jiaokey.com</w:t>
      </w:r>
    </w:p>
    <w:p>
      <w:r>
        <w:t>孔新苗，张萍著 其他作品：https://www.jiaokey.com/tag/孔新苗，张萍著.html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关键词搜索：https://www.jiaokey.com/tag/此刻此地你我共有  后现代主义与当代雕塑、建筑.html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