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船闸用人字闸门的管理与修理</w:t>
      </w:r>
    </w:p>
    <w:p>
      <w:r>
        <w:rPr>
          <w:rFonts w:ascii="宋体" w:hAnsi="宋体" w:eastAsia="宋体"/>
          <w:sz w:val="24"/>
        </w:rPr>
        <w:t>（苏）雅鲁斯托夫斯基（А.А.Ярустовский）著；林昭译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船闸用人字闸门的管理与修理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（苏）雅鲁斯托夫斯基（А.А.Ярустовский）著；林昭译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本书出售、求购地址：https://www.jiaokey.com/book/detail/11041872.html</w:t>
      </w:r>
    </w:p>
    <w:p>
      <w:r>
        <w:t>更多相关图书推荐：https://www.jiaokey.com</w:t>
      </w:r>
    </w:p>
    <w:p>
      <w:r>
        <w:t>（苏）雅鲁斯托夫斯基（А.А.Ярустовский）著；林昭译 其他作品：https://www.jiaokey.com/tag/（苏）雅鲁斯托夫斯基（А.А.Ярустовский）著；林昭译.html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关键词搜索：https://www.jiaokey.com/tag/船闸用人字闸门的管理与修理.html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