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书名：城市绿地规划</w:t>
      </w:r>
    </w:p>
    <w:p>
      <w:r>
        <w:t>作者:（苏）克鲁格梁柯夫（Ю.Г.Крутляков）著；成勖译</w:t>
      </w:r>
    </w:p>
    <w:p>
      <w:r>
        <w:t>出版社:城市建设出版社</w:t>
      </w:r>
    </w:p>
    <w:p>
      <w:r>
        <w:t>出版日期：1957.11</w:t>
      </w:r>
    </w:p>
    <w:p>
      <w:r>
        <w:t>总页数：183</w:t>
      </w:r>
    </w:p>
    <w:p>
      <w:r>
        <w:t>更多请访问教客网:www.jiaokey.com</w:t>
      </w:r>
    </w:p>
    <w:p>
      <w:r>
        <w:t>城市绿地规划评论地址：https://www.jiaokey.com/book/detail/11041829.html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