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书名：城市建设测量学  第1册  三角测量</w:t>
      </w:r>
    </w:p>
    <w:p>
      <w:r>
        <w:t>作者：Н.Н.斯杰潘诺夫著；曾广梁，沈祖礽合译</w:t>
      </w:r>
    </w:p>
    <w:p>
      <w:r>
        <w:t>出版社：城市建设出版社</w:t>
      </w:r>
    </w:p>
    <w:p>
      <w:r>
        <w:t>出版日期：1957.04</w:t>
      </w:r>
    </w:p>
    <w:p>
      <w:r>
        <w:t>总页数：235</w:t>
      </w:r>
    </w:p>
    <w:p>
      <w:r>
        <w:t>更多请访问教客网: www.jiaokey.com</w:t>
      </w:r>
    </w:p>
    <w:p>
      <w:r>
        <w:t>城市建设测量学  第1册  三角测量 评论地址：https://www.jiaokey.com/book/detail/11041824.html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