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城市建设测量学  城市水准测量  第3册</w:t>
      </w:r>
    </w:p>
    <w:p>
      <w:r>
        <w:rPr>
          <w:rFonts w:ascii="宋体" w:hAnsi="宋体" w:eastAsia="宋体"/>
          <w:sz w:val="24"/>
        </w:rPr>
        <w:t>（苏）斯杰潘诺夫，Н.Н.著；张志文等译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城市建设测量学  城市水准测量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（苏）斯杰潘诺夫，Н.Н.著；张志文等译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城市建设-建筑测量(学科: 理论) 建筑测量-城市建设(学科: 理论) 城市测量:水准测量 水准测量:城市测量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本书出售、求购地址：https://www.jiaokey.com/book/detail/11041823.html</w:t>
      </w:r>
    </w:p>
    <w:p>
      <w:r>
        <w:t>更多相关图书推荐：https://www.jiaokey.com</w:t>
      </w:r>
    </w:p>
    <w:p>
      <w:r>
        <w:t>（苏）斯杰潘诺夫，Н.Н.著；张志文等译 其他作品：https://www.jiaokey.com/tag/（苏）斯杰潘诺夫，Н.Н.著；张志文等译.html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关键词搜索：https://www.jiaokey.com/tag/城市建设-建筑测量(学科: 理论) 建筑测量-城市建设(学科: 理论) 城市测量:水准测量 水准测量:城市测量.html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