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长城0520和IBMPC/XT应用实践问答</w:t>
      </w:r>
    </w:p>
    <w:p>
      <w:r>
        <w:rPr>
          <w:rFonts w:ascii="宋体" w:hAnsi="宋体" w:eastAsia="宋体"/>
          <w:sz w:val="24"/>
        </w:rPr>
        <w:t>王路敬编著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长城0520和IBMPC/XT应用实践问答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王路敬编著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本书出售、求购地址：https://www.jiaokey.com/book/detail/11041777.html</w:t>
      </w:r>
    </w:p>
    <w:p>
      <w:r>
        <w:t>更多相关图书推荐：https://www.jiaokey.com</w:t>
      </w:r>
    </w:p>
    <w:p>
      <w:r>
        <w:t>王路敬编著 其他作品：https://www.jiaokey.com/tag/王路敬编著.html</w:t>
      </w:r>
    </w:p>
    <w:p>
      <w:r>
        <w:t>关键词搜索：https://www.jiaokey.com/tag/长城0520和IBMPC/XT应用实践问答.html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