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书名：彼得·柴科夫斯基  一幅真实画像</w:t>
      </w:r>
    </w:p>
    <w:p>
      <w:r>
        <w:t>作者:（法）Vladimir Volkoff著；冷杉译</w:t>
      </w:r>
    </w:p>
    <w:p>
      <w:r>
        <w:t>出版社:沈阳：辽宁大学出版社</w:t>
      </w:r>
    </w:p>
    <w:p>
      <w:r>
        <w:t>出版日期：2000.10</w:t>
      </w:r>
    </w:p>
    <w:p>
      <w:r>
        <w:t>总页数：499</w:t>
      </w:r>
    </w:p>
    <w:p>
      <w:r>
        <w:t>更多请访问教客网:www.jiaokey.com</w:t>
      </w:r>
    </w:p>
    <w:p>
      <w:r>
        <w:t>彼得·柴科夫斯基  一幅真实画像评论地址：https://www.jiaokey.com/book/detail/11041775.html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