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测定面积的方法及精度</w:t>
      </w:r>
    </w:p>
    <w:p>
      <w:r>
        <w:rPr>
          <w:rFonts w:ascii="宋体" w:hAnsi="宋体" w:eastAsia="宋体"/>
          <w:sz w:val="24"/>
        </w:rPr>
        <w:t>（苏）马斯洛夫，А.В.著；蒋夏林，王兆彬译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测定面积的方法及精度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（苏）马斯洛夫，А.В.著；蒋夏林，王兆彬译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本书出售、求购地址：https://www.jiaokey.com/book/detail/11041761.html</w:t>
      </w:r>
    </w:p>
    <w:p>
      <w:r>
        <w:t>更多相关图书推荐：https://www.jiaokey.com</w:t>
      </w:r>
    </w:p>
    <w:p>
      <w:r>
        <w:t>（苏）马斯洛夫，А.В.著；蒋夏林，王兆彬译 其他作品：https://www.jiaokey.com/tag/（苏）马斯洛夫，А.В.著；蒋夏林，王兆彬译.html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关键词搜索：https://www.jiaokey.com/tag/测定面积的方法及精度.html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