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书名：布鲁赫小提琴协奏曲 g小调 Op.26 小提琴与钢琴版</w:t>
      </w:r>
    </w:p>
    <w:p>
      <w:r>
        <w:t>作者：（德）马克斯·布鲁赫（Max Bruch）作曲；（德）耶胡迪·梅纽因编订；路旦俊翻译</w:t>
      </w:r>
    </w:p>
    <w:p>
      <w:r>
        <w:t>出版社：长沙：湖南文艺出版社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布鲁赫小提琴协奏曲 g小调 Op.26 小提琴与钢琴版 评论地址：https://www.jiaokey.com/book/detail/11041730.html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